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书名：堺事件</w:t>
      </w:r>
    </w:p>
    <w:p>
      <w:r>
        <w:t>作者：（日）森鸥外；杨晓钟等译</w:t>
      </w:r>
    </w:p>
    <w:p>
      <w:r>
        <w:t>出版社：西安:陕西人民出版社,2018.12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堺事件 评论地址：https://www.jiaokey.com/book/detail/14638049.html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