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书名：为什么那是艺术  当代艺术的美学和批评</w:t>
      </w:r>
    </w:p>
    <w:p>
      <w:r>
        <w:t>作者:（美）特里·巴雷特著；徐文涛，邓峻译</w:t>
      </w:r>
    </w:p>
    <w:p>
      <w:r>
        <w:t>出版社:江苏凤凰美术出版社,2018.08</w:t>
      </w:r>
    </w:p>
    <w:p>
      <w:r>
        <w:t>出版日期：</w:t>
      </w:r>
    </w:p>
    <w:p>
      <w:r>
        <w:t>总页数：551</w:t>
      </w:r>
    </w:p>
    <w:p>
      <w:r>
        <w:t>更多请访问教客网:www.jiaokey.com</w:t>
      </w:r>
    </w:p>
    <w:p>
      <w:r>
        <w:t>为什么那是艺术  当代艺术的美学和批评评论地址：https://www.jiaokey.com/book/detail/14638059.html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