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书名：机遇需要把握</w:t>
      </w:r>
    </w:p>
    <w:p>
      <w:r>
        <w:t>作者：陈万辉编著</w:t>
      </w:r>
    </w:p>
    <w:p>
      <w:r>
        <w:t>出版社：北京:煤炭工业出版社,2019.01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机遇需要把握 评论地址：https://www.jiaokey.com/book/detail/14638088.html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