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书名：三脑教练</w:t>
      </w:r>
    </w:p>
    <w:p>
      <w:r>
        <w:t>作者:（澳）格兰特·苏萨鲁（Grant Soosalu），（美）马文·奥卡（Marvin Oka）著</w:t>
      </w:r>
    </w:p>
    <w:p>
      <w:r>
        <w:t>出版社:北京:华夏出版社,2019.05</w:t>
      </w:r>
    </w:p>
    <w:p>
      <w:r>
        <w:t>出版日期：</w:t>
      </w:r>
    </w:p>
    <w:p>
      <w:r>
        <w:t>总页数：231</w:t>
      </w:r>
    </w:p>
    <w:p>
      <w:r>
        <w:t>更多请访问教客网:www.jiaokey.com</w:t>
      </w:r>
    </w:p>
    <w:p>
      <w:r>
        <w:t>三脑教练评论地址：https://www.jiaokey.com/book/detail/14638126.html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