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倾听时代的声音快乐前行  刊载于多家报纸的李吉林文章专集</w:t>
      </w:r>
    </w:p>
    <w:p>
      <w:r>
        <w:rPr>
          <w:rFonts w:ascii="宋体" w:hAnsi="宋体" w:eastAsia="宋体"/>
          <w:sz w:val="24"/>
        </w:rPr>
        <w:t>李吉林著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倾听时代的声音快乐前行  刊载于多家报纸的李吉林文章专集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本书出售、求购地址：https://www.jiaokey.com/book/detail/14638176.html</w:t>
      </w:r>
    </w:p>
    <w:p>
      <w:r>
        <w:t>更多相关图书推荐：https://www.jiaokey.com</w:t>
      </w:r>
    </w:p>
    <w:p>
      <w:r>
        <w:t>李吉林著 其他作品：https://www.jiaokey.com/tag/李吉林著.html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关键词搜索：https://www.jiaokey.com/tag/倾听时代的声音快乐前行  刊载于多家报纸的李吉林文章专集.html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