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书名：白霜涌路</w:t>
      </w:r>
    </w:p>
    <w:p>
      <w:r>
        <w:t>作者：陈纪滢著</w:t>
      </w:r>
    </w:p>
    <w:p>
      <w:r>
        <w:t>出版社：传记文学出版社,1969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白霜涌路 评论地址：https://www.jiaokey.com/book/detail/14638982.html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