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书名：尼罗河畔的夕阳</w:t>
      </w:r>
    </w:p>
    <w:p>
      <w:r>
        <w:t>作者：林晓典著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尼罗河畔的夕阳 评论地址：https://www.jiaokey.com/book/detail/14639016.html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