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书名：改革前行与求实创新  上海新闻评点精选  2018</w:t>
      </w:r>
    </w:p>
    <w:p>
      <w:r>
        <w:t>作者：中共上海市委宣传部新闻阅评督查组编</w:t>
      </w:r>
    </w:p>
    <w:p>
      <w:r>
        <w:t>出版社：上海:上海书店出版社,2019.06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改革前行与求实创新  上海新闻评点精选  2018 评论地址：https://www.jiaokey.com/book/detail/14639202.html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