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书名：阮刻《周易注疏》圈字汇校考正</w:t>
      </w:r>
    </w:p>
    <w:p>
      <w:r>
        <w:t>作者：孔祥军著</w:t>
      </w:r>
    </w:p>
    <w:p>
      <w:r>
        <w:t>出版社：北京:光明日报出版社,2019.03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阮刻《周易注疏》圈字汇校考正 评论地址：https://www.jiaokey.com/book/detail/14639206.html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