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书名：一流大师的蛋糕卷</w:t>
      </w:r>
    </w:p>
    <w:p>
      <w:r>
        <w:t>作者：青木定治，石冢伸吾，横田秀夫著；王春梅译</w:t>
      </w:r>
    </w:p>
    <w:p>
      <w:r>
        <w:t>出版社：沈阳：辽宁科学技术出版社</w:t>
      </w:r>
    </w:p>
    <w:p>
      <w:r>
        <w:t>出版日期：2018</w:t>
      </w:r>
    </w:p>
    <w:p>
      <w:r>
        <w:t>总页数：95</w:t>
      </w:r>
    </w:p>
    <w:p>
      <w:r>
        <w:t>更多请访问教客网: www.jiaokey.com</w:t>
      </w:r>
    </w:p>
    <w:p>
      <w:r>
        <w:t>一流大师的蛋糕卷 评论地址：https://www.jiaokey.com/book/detail/14639347.html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