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书名：穿越时空的孩子  奥比的多重世界</w:t>
      </w:r>
    </w:p>
    <w:p>
      <w:r>
        <w:t>作者：（英）克里斯托弗·艾吉著；邝平译</w:t>
      </w:r>
    </w:p>
    <w:p>
      <w:r>
        <w:t>出版社：南宁:接力出版社,2019.04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穿越时空的孩子  奥比的多重世界 评论地址：https://www.jiaokey.com/book/detail/14639408.html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