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书名：机器人佐尼克  3  勇往直前</w:t>
      </w:r>
    </w:p>
    <w:p>
      <w:r>
        <w:t>作者：（新加坡）凯琳·陈著绘；李丹丹译</w:t>
      </w:r>
    </w:p>
    <w:p>
      <w:r>
        <w:t>出版社：杭州:浙江摄影出版社,2019.06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机器人佐尼克  3  勇往直前 评论地址：https://www.jiaokey.com/book/detail/14639411.html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