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作者：崔钟雷主编</w:t>
      </w:r>
    </w:p>
    <w:p>
      <w:r>
        <w:t>出版社：哈尔滨:哈尔滨出版社,2019.01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希腊神话故事 评论地址：https://www.jiaokey.com/book/detail/14639484.html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