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书名：因为我有生活  电影美术师杨占家从艺录</w:t>
      </w:r>
    </w:p>
    <w:p>
      <w:r>
        <w:t>作者：孙珊责任编辑；杨占家，李青菜</w:t>
      </w:r>
    </w:p>
    <w:p>
      <w:r>
        <w:t>出版社：北京联合出版公司,2019.07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因为我有生活  电影美术师杨占家从艺录 评论地址：https://www.jiaokey.com/book/detail/14639579.html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