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电影《攀登者》全纪录</w:t>
      </w:r>
    </w:p>
    <w:p>
      <w:r>
        <w:rPr>
          <w:rFonts w:ascii="宋体" w:hAnsi="宋体" w:eastAsia="宋体"/>
          <w:sz w:val="24"/>
        </w:rPr>
        <w:t>（中国）上海电影（集团）有限公司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电影《攀登者》全纪录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（中国）上海电影（集团）有限公司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本书出售、求购地址：https://www.jiaokey.com/book/detail/14639609.html</w:t>
      </w:r>
    </w:p>
    <w:p>
      <w:r>
        <w:t>更多相关图书推荐：https://www.jiaokey.com</w:t>
      </w:r>
    </w:p>
    <w:p>
      <w:r>
        <w:t>（中国）上海电影（集团）有限公司 其他作品：https://www.jiaokey.com/tag/（中国）上海电影（集团）有限公司.html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关键词搜索：https://www.jiaokey.com/tag/电影《攀登者》全纪录.html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