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它不合手  何罪之有  辛普森案实录  2  甲光垓下</w:t>
      </w:r>
    </w:p>
    <w:p>
      <w:r>
        <w:rPr>
          <w:rFonts w:ascii="宋体" w:hAnsi="宋体" w:eastAsia="宋体"/>
          <w:sz w:val="24"/>
        </w:rPr>
        <w:t>许卫原著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它不合手  何罪之有  辛普森案实录  2  甲光垓下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本书出售、求购地址：https://www.jiaokey.com/book/detail/14639698.html</w:t>
      </w:r>
    </w:p>
    <w:p>
      <w:r>
        <w:t>更多相关图书推荐：https://www.jiaokey.com</w:t>
      </w:r>
    </w:p>
    <w:p>
      <w:r>
        <w:t>许卫原著 其他作品：https://www.jiaokey.com/tag/许卫原著.html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关键词搜索：https://www.jiaokey.com/tag/它不合手  何罪之有  辛普森案实录  2  甲光垓下.html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