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书名：我用尽青春只为寻你</w:t>
      </w:r>
    </w:p>
    <w:p>
      <w:r>
        <w:t>作者：白落梅著</w:t>
      </w:r>
    </w:p>
    <w:p>
      <w:r>
        <w:t>出版社：长沙:湖南文艺出版社,2019.07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我用尽青春只为寻你 评论地址：https://www.jiaokey.com/book/detail/14639745.html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