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花间微语  浪漫水彩花卉教程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花间微语  浪漫水彩花卉教程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本书出售、求购地址：https://www.jiaokey.com/book/detail/14639780.html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关键词搜索：https://www.jiaokey.com/tag/花间微语  浪漫水彩花卉教程.html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