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</w:t>
      </w:r>
    </w:p>
    <w:p>
      <w:r>
        <w:t>作者：尚学峰译；许嘉璐</w:t>
      </w:r>
    </w:p>
    <w:p>
      <w:r>
        <w:t>出版社：南京:江苏人民出版社,2019.06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仪礼 评论地址：https://www.jiaokey.com/book/detail/14639814.html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