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书名：无所忧，无所执  唯有淡然欢喜</w:t>
      </w:r>
    </w:p>
    <w:p>
      <w:r>
        <w:t>作者：木心著</w:t>
      </w:r>
    </w:p>
    <w:p>
      <w:r>
        <w:t>出版社：北京:台海出版社,2016.10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无所忧，无所执  唯有淡然欢喜 评论地址：https://www.jiaokey.com/book/detail/14639985.html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