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木质纤维素预处理及其高值化应用</w:t>
      </w:r>
    </w:p>
    <w:p>
      <w:r>
        <w:rPr>
          <w:rFonts w:ascii="宋体" w:hAnsi="宋体" w:eastAsia="宋体"/>
          <w:sz w:val="24"/>
        </w:rPr>
        <w:t>（中国）谷峰，王旺霞，李恒业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木质纤维素预处理及其高值化应用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（中国）谷峰，王旺霞，李恒业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本书出售、求购地址：https://www.jiaokey.com/book/detail/14640185.html</w:t>
      </w:r>
    </w:p>
    <w:p>
      <w:r>
        <w:t>更多相关图书推荐：https://www.jiaokey.com</w:t>
      </w:r>
    </w:p>
    <w:p>
      <w:r>
        <w:t>（中国）谷峰，王旺霞，李恒业 其他作品：https://www.jiaokey.com/tag/（中国）谷峰，王旺霞，李恒业.html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关键词搜索：https://www.jiaokey.com/tag/木质纤维素预处理及其高值化应用.html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