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书名：人文智慧译丛  老子与莎士比亚的对话</w:t>
      </w:r>
    </w:p>
    <w:p>
      <w:r>
        <w:t>作者：（美）菲利普·德波伊著；李崇华译</w:t>
      </w:r>
    </w:p>
    <w:p>
      <w:r>
        <w:t>出版社：广州:广东人民出版社,2019.08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人文智慧译丛  老子与莎士比亚的对话 评论地址：https://www.jiaokey.com/book/detail/14640192.html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