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书名：数学系本科毕业论文写作指南</w:t>
      </w:r>
    </w:p>
    <w:p>
      <w:r>
        <w:t>作者：李样明，冯明军，廖建全主编；钟建华，张然然，曾小宁，黄先勇，苗杰，黄启亮副主编</w:t>
      </w:r>
    </w:p>
    <w:p>
      <w:r>
        <w:t>出版社：北京：北京邮电大学出版社</w:t>
      </w:r>
    </w:p>
    <w:p>
      <w:r>
        <w:t>出版日期：2018.10</w:t>
      </w:r>
    </w:p>
    <w:p>
      <w:r>
        <w:t>总页数：314</w:t>
      </w:r>
    </w:p>
    <w:p>
      <w:r>
        <w:t>更多请访问教客网: www.jiaokey.com</w:t>
      </w:r>
    </w:p>
    <w:p>
      <w:r>
        <w:t>数学系本科毕业论文写作指南 评论地址：https://www.jiaokey.com/book/detail/14640253.html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