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港埠管理  4版=Port  Administration  and  Management</w:t>
      </w:r>
    </w:p>
    <w:p>
      <w:r>
        <w:rPr>
          <w:rFonts w:ascii="宋体" w:hAnsi="宋体" w:eastAsia="宋体"/>
          <w:sz w:val="24"/>
        </w:rPr>
        <w:t>王丘明著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港埠管理  4版=Port  Administration  and 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本书出售、求购地址：https://www.jiaokey.com/book/detail/14640313.html</w:t>
      </w:r>
    </w:p>
    <w:p>
      <w:r>
        <w:t>更多相关图书推荐：https://www.jiaokey.com</w:t>
      </w:r>
    </w:p>
    <w:p>
      <w:r>
        <w:t>王丘明著 其他作品：https://www.jiaokey.com/tag/王丘明著.html</w:t>
      </w:r>
    </w:p>
    <w:p>
      <w:r>
        <w:t>关键词搜索：https://www.jiaokey.com/tag/港埠管理  4版=Port  Administration  and 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