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1 基础知识</w:t>
      </w:r>
    </w:p>
    <w:p>
      <w:r>
        <w:rPr>
          <w:rFonts w:ascii="宋体" w:hAnsi="宋体" w:eastAsia="宋体"/>
          <w:sz w:val="24"/>
        </w:rPr>
        <w:t>（美）道·勒（TaoLe），（美）威廉姆L.黄（WILLIAML.HWANG）等著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1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（美）道·勒（TaoLe），（美）威廉姆L.黄（WILLIAML.HWANG）等著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本书出售、求购地址：https://www.jiaokey.com/book/detail/14640335.html</w:t>
      </w:r>
    </w:p>
    <w:p>
      <w:r>
        <w:t>更多相关图书推荐：https://www.jiaokey.com</w:t>
      </w:r>
    </w:p>
    <w:p>
      <w:r>
        <w:t>（美）道·勒（TaoLe），（美）威廉姆L.黄（WILLIAML.HWANG）等著 其他作品：https://www.jiaokey.com/tag/（美）道·勒（TaoLe），（美）威廉姆L.黄（WILLIAML.HWANG）等著.html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关键词搜索：https://www.jiaokey.com/tag/USMLE Step 1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