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书名：初心  优秀共产党人入党前后的故事</w:t>
      </w:r>
    </w:p>
    <w:p>
      <w:r>
        <w:t>作者：欧阳嘉主编</w:t>
      </w:r>
    </w:p>
    <w:p>
      <w:r>
        <w:t>出版社：北京：研究出版社</w:t>
      </w:r>
    </w:p>
    <w:p>
      <w:r>
        <w:t>出版日期：2019</w:t>
      </w:r>
    </w:p>
    <w:p>
      <w:r>
        <w:t>总页数：274</w:t>
      </w:r>
    </w:p>
    <w:p>
      <w:r>
        <w:t>更多请访问教客网: www.jiaokey.com</w:t>
      </w:r>
    </w:p>
    <w:p>
      <w:r>
        <w:t>初心  优秀共产党人入党前后的故事 评论地址：https://www.jiaokey.com/book/detail/14640345.html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