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  供临床医学类及相关专业用</w:t>
      </w:r>
    </w:p>
    <w:p>
      <w:r>
        <w:rPr>
          <w:rFonts w:ascii="宋体" w:hAnsi="宋体" w:eastAsia="宋体"/>
          <w:sz w:val="24"/>
        </w:rPr>
        <w:t>陈晓敏主编；林兵，郭伟，吴佩玲，王高兴副主编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  供临床医学类及相关专业用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陈晓敏主编；林兵，郭伟，吴佩玲，王高兴副主编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本书出售、求购地址：https://www.jiaokey.com/book/detail/14640355.html</w:t>
      </w:r>
    </w:p>
    <w:p>
      <w:r>
        <w:t>更多相关图书推荐：https://www.jiaokey.com</w:t>
      </w:r>
    </w:p>
    <w:p>
      <w:r>
        <w:t>陈晓敏主编；林兵，郭伟，吴佩玲，王高兴副主编 其他作品：https://www.jiaokey.com/tag/陈晓敏主编；林兵，郭伟，吴佩玲，王高兴副主编.html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关键词搜索：https://www.jiaokey.com/tag/临床基本技能  供临床医学类及相关专业用.html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