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全国医学博士入学英语考试真题长难句解析</w:t>
      </w:r>
    </w:p>
    <w:p>
      <w:r>
        <w:rPr>
          <w:rFonts w:ascii="宋体" w:hAnsi="宋体" w:eastAsia="宋体"/>
          <w:sz w:val="24"/>
        </w:rPr>
        <w:t>王介功，李小玲责任编辑；杨华，朱艳红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全国医学博士入学英语考试真题长难句解析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王介功，李小玲责任编辑；杨华，朱艳红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本书出售、求购地址：https://www.jiaokey.com/book/detail/14640403.html</w:t>
      </w:r>
    </w:p>
    <w:p>
      <w:r>
        <w:t>更多相关图书推荐：https://www.jiaokey.com</w:t>
      </w:r>
    </w:p>
    <w:p>
      <w:r>
        <w:t>王介功，李小玲责任编辑；杨华，朱艳红 其他作品：https://www.jiaokey.com/tag/王介功，李小玲责任编辑；杨华，朱艳红.html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关键词搜索：https://www.jiaokey.com/tag/全国医学博士入学英语考试真题长难句解析.html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