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中国社会科学院民法典分则草案建议稿</w:t>
      </w:r>
    </w:p>
    <w:p>
      <w:r>
        <w:rPr>
          <w:rFonts w:ascii="宋体" w:hAnsi="宋体" w:eastAsia="宋体"/>
          <w:sz w:val="24"/>
        </w:rPr>
        <w:t>陈苏主编；谢鸿飞，朱广新副主编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中国社会科学院民法典分则草案建议稿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陈苏主编；谢鸿飞，朱广新副主编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本书出售、求购地址：https://www.jiaokey.com/book/detail/14640591.html</w:t>
      </w:r>
    </w:p>
    <w:p>
      <w:r>
        <w:t>更多相关图书推荐：https://www.jiaokey.com</w:t>
      </w:r>
    </w:p>
    <w:p>
      <w:r>
        <w:t>陈苏主编；谢鸿飞，朱广新副主编 其他作品：https://www.jiaokey.com/tag/陈苏主编；谢鸿飞，朱广新副主编.html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关键词搜索：https://www.jiaokey.com/tag/中国社会科学院民法典分则草案建议稿.html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