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文化苦旅  修订本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文化苦旅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本书出售、求购地址：https://www.jiaokey.com/book/detail/14640663.html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关键词搜索：https://www.jiaokey.com/tag/文化苦旅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