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书名：时间啊请慢些走，我想再等等那个人</w:t>
      </w:r>
    </w:p>
    <w:p>
      <w:r>
        <w:t>作者：（韩）朴光洙著；金成林译</w:t>
      </w:r>
    </w:p>
    <w:p>
      <w:r>
        <w:t>出版社：北京:现代出版社,2019.08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时间啊请慢些走，我想再等等那个人 评论地址：https://www.jiaokey.com/book/detail/14640692.html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