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书名：苏东坡  最是人间真情味</w:t>
      </w:r>
    </w:p>
    <w:p>
      <w:r>
        <w:t>作者：江晓英著</w:t>
      </w:r>
    </w:p>
    <w:p>
      <w:r>
        <w:t>出版社：天津:天津人民出版社,2019.06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苏东坡  最是人间真情味 评论地址：https://www.jiaokey.com/book/detail/14640812.html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