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书名：语文新课标必读丛书  羊脂球</w:t>
      </w:r>
    </w:p>
    <w:p>
      <w:r>
        <w:t>作者：（法）莫泊桑著；金帆编译</w:t>
      </w:r>
    </w:p>
    <w:p>
      <w:r>
        <w:t>出版社：福州:福建教育出版社,2018.09</w:t>
      </w:r>
    </w:p>
    <w:p>
      <w:r>
        <w:t>出版日期：</w:t>
      </w:r>
    </w:p>
    <w:p>
      <w:r>
        <w:t>总页数：276</w:t>
      </w:r>
    </w:p>
    <w:p>
      <w:r>
        <w:t>更多请访问教客网: www.jiaokey.com</w:t>
      </w:r>
    </w:p>
    <w:p>
      <w:r>
        <w:t>语文新课标必读丛书  羊脂球 评论地址：https://www.jiaokey.com/book/detail/14640844.html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