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  2  龙争虎斗</w:t>
      </w:r>
    </w:p>
    <w:p>
      <w:r>
        <w:t>作者：王筱敏译；颜若寒责任编辑；（日）吉川英治</w:t>
      </w:r>
    </w:p>
    <w:p>
      <w:r>
        <w:t>出版社：上海:东方出版中心,2019.06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三国  2  龙争虎斗 评论地址：https://www.jiaokey.com/book/detail/14640888.html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