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彩图注音版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本书出售、求购地址：https://www.jiaokey.com/book/detail/14640901.html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关键词搜索：https://www.jiaokey.com/tag/成语故事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