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书名：庆祝无意义</w:t>
      </w:r>
    </w:p>
    <w:p>
      <w:r>
        <w:t>作者：（法）米兰·昆德拉（Milan Kundera）著；马振骋译</w:t>
      </w:r>
    </w:p>
    <w:p>
      <w:r>
        <w:t>出版社：上海:上海译文出版社,2019.03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庆祝无意义 评论地址：https://www.jiaokey.com/book/detail/14640941.html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