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书名：不连续杀人事件</w:t>
      </w:r>
    </w:p>
    <w:p>
      <w:r>
        <w:t>作者：（日）&lt;font color=Red&gt;坂&lt;/font&gt;口安吾著；杨明绮译</w:t>
      </w:r>
    </w:p>
    <w:p>
      <w:r>
        <w:t>出版社：杭州:浙江文艺出版社,2019.04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不连续杀人事件 评论地址：https://www.jiaokey.com/book/detail/14640969.html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