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书名：看不见的雨</w:t>
      </w:r>
    </w:p>
    <w:p>
      <w:r>
        <w:t>作者：（日）誉田哲也著；丁楠译</w:t>
      </w:r>
    </w:p>
    <w:p>
      <w:r>
        <w:t>出版社：北京:现代出版社,2019.06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看不见的雨 评论地址：https://www.jiaokey.com/book/detail/14641015.html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