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书名：万世师表  孔子</w:t>
      </w:r>
    </w:p>
    <w:p>
      <w:r>
        <w:t>作者：黄萍主编</w:t>
      </w:r>
    </w:p>
    <w:p>
      <w:r>
        <w:t>出版社：成都:巴蜀书社,2018.12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万世师表  孔子 评论地址：https://www.jiaokey.com/book/detail/14641040.html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