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书名：吸血鬼</w:t>
      </w:r>
    </w:p>
    <w:p>
      <w:r>
        <w:t>作者：（爱尔兰）布拉姆·斯托克著；毛荣贵，秦莉译</w:t>
      </w:r>
    </w:p>
    <w:p>
      <w:r>
        <w:t>出版社：北京:北京理工大学出版社,2019.03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吸血鬼 评论地址：https://www.jiaokey.com/book/detail/14641044.html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