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后汉书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二十五史简明读本  后汉书 评论地址：https://www.jiaokey.com/book/detail/14641050.html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