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书名：二十五史简明读本  五代书</w:t>
      </w:r>
    </w:p>
    <w:p>
      <w:r>
        <w:t>作者：李国章，赵昌平主编；汪受宽等新撰</w:t>
      </w:r>
    </w:p>
    <w:p>
      <w:r>
        <w:t>出版社：上海:上海古籍出版社,2018.09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二十五史简明读本  五代书 评论地址：https://www.jiaokey.com/book/detail/14641056.html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