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书名：魔芋高产栽培与加工新技术</w:t>
      </w:r>
    </w:p>
    <w:p>
      <w:r>
        <w:t>作者：王玲，杨谨主编；彭小明，吴玉梅，马继琼，杨奕副主编</w:t>
      </w:r>
    </w:p>
    <w:p>
      <w:r>
        <w:t>出版社：昆明：云南科技出版社</w:t>
      </w:r>
    </w:p>
    <w:p>
      <w:r>
        <w:t>出版日期：2018.05</w:t>
      </w:r>
    </w:p>
    <w:p>
      <w:r>
        <w:t>总页数：93</w:t>
      </w:r>
    </w:p>
    <w:p>
      <w:r>
        <w:t>更多请访问教客网: www.jiaokey.com</w:t>
      </w:r>
    </w:p>
    <w:p>
      <w:r>
        <w:t>魔芋高产栽培与加工新技术 评论地址：https://www.jiaokey.com/book/detail/14641077.html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