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作者:朱光潜著</w:t>
      </w:r>
    </w:p>
    <w:p>
      <w:r>
        <w:t>出版社:重庆:重庆出版社,2019.03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给青年的十二封信评论地址：https://www.jiaokey.com/book/detail/14641145.html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