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  奥斯丁文集  经典插图本</w:t>
      </w:r>
    </w:p>
    <w:p>
      <w:r>
        <w:t>作者：（英）简·奥斯丁著；王科一译</w:t>
      </w:r>
    </w:p>
    <w:p>
      <w:r>
        <w:t>出版社：上海:上海译文出版社,2017.07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傲慢与偏见  奥斯丁文集  经典插图本 评论地址：https://www.jiaokey.com/book/detail/14641290.html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