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基于现代精细解剖的腹盆腔外科指导  膜解剖的求源与思辨</w:t>
      </w:r>
    </w:p>
    <w:p>
      <w:r>
        <w:rPr>
          <w:rFonts w:ascii="宋体" w:hAnsi="宋体" w:eastAsia="宋体"/>
          <w:sz w:val="24"/>
        </w:rPr>
        <w:t>林谋斌，张忠涛主编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基于现代精细解剖的腹盆腔外科指导  膜解剖的求源与思辨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林谋斌，张忠涛主编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本书出售、求购地址：https://www.jiaokey.com/book/detail/14641306.html</w:t>
      </w:r>
    </w:p>
    <w:p>
      <w:r>
        <w:t>更多相关图书推荐：https://www.jiaokey.com</w:t>
      </w:r>
    </w:p>
    <w:p>
      <w:r>
        <w:t>林谋斌，张忠涛主编 其他作品：https://www.jiaokey.com/tag/林谋斌，张忠涛主编.html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关键词搜索：https://www.jiaokey.com/tag/基于现代精细解剖的腹盆腔外科指导  膜解剖的求源与思辨.html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