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书名：两学一做学习教育辅导百问</w:t>
      </w:r>
    </w:p>
    <w:p>
      <w:r>
        <w:t>作者：《两学一做学习教育辅导百&lt;font color=Red&gt;问&lt;/font&gt;》编写组编著</w:t>
      </w:r>
    </w:p>
    <w:p>
      <w:r>
        <w:t>出版社：北京:台海出版社,2016.03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两学一做学习教育辅导百问 评论地址：https://www.jiaokey.com/book/detail/14641531.html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