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书名：大学生积极心理健康教育及心理素质训练</w:t>
      </w:r>
    </w:p>
    <w:p>
      <w:r>
        <w:t>作者：禹玉兰，李鹤展，万崇华主编；谭健烽，焦桂花，全鹏副主编</w:t>
      </w:r>
    </w:p>
    <w:p>
      <w:r>
        <w:t>出版社：</w:t>
      </w:r>
    </w:p>
    <w:p>
      <w:r>
        <w:t>出版日期：2016.07</w:t>
      </w:r>
    </w:p>
    <w:p>
      <w:r>
        <w:t>总页数：303</w:t>
      </w:r>
    </w:p>
    <w:p>
      <w:r>
        <w:t>更多请访问教客网: www.jiaokey.com</w:t>
      </w:r>
    </w:p>
    <w:p>
      <w:r>
        <w:t>大学生积极心理健康教育及心理素质训练 评论地址：https://www.jiaokey.com/book/detail/14641603.html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