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职业教育改革创新示范教材  汽车营销  第2版</w:t>
      </w:r>
    </w:p>
    <w:p>
      <w:r>
        <w:rPr>
          <w:rFonts w:ascii="宋体" w:hAnsi="宋体" w:eastAsia="宋体"/>
          <w:sz w:val="24"/>
        </w:rPr>
        <w:t>黄关山，程浩勋主编；浦龙梅，陈雅娉副主编；朱军丛书总主审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职业教育改革创新示范教材  汽车营销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黄关山，程浩勋主编；浦龙梅，陈雅娉副主编；朱军丛书总主审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本书出售、求购地址：https://www.jiaokey.com/book/detail/14641682.html</w:t>
      </w:r>
    </w:p>
    <w:p>
      <w:r>
        <w:t>更多相关图书推荐：https://www.jiaokey.com</w:t>
      </w:r>
    </w:p>
    <w:p>
      <w:r>
        <w:t>黄关山，程浩勋主编；浦龙梅，陈雅娉副主编；朱军丛书总主审 其他作品：https://www.jiaokey.com/tag/黄关山，程浩勋主编；浦龙梅，陈雅娉副主编；朱军丛书总主审.html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关键词搜索：https://www.jiaokey.com/tag/职业教育改革创新示范教材  汽车营销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