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书名：让最好的自己抵达最美的明天  未来的你一定感谢现在拼命的自己</w:t>
      </w:r>
    </w:p>
    <w:p>
      <w:r>
        <w:t>作者：杨水墨著</w:t>
      </w:r>
    </w:p>
    <w:p>
      <w:r>
        <w:t>出版社：北京:中国商业出版社,2016.04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让最好的自己抵达最美的明天  未来的你一定感谢现在拼命的自己 评论地址：https://www.jiaokey.com/book/detail/14641710.html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